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5302" w14:textId="6141A206" w:rsidR="00DE4264" w:rsidRDefault="006B3A50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F1A6FC" wp14:editId="41A4B630">
            <wp:simplePos x="0" y="0"/>
            <wp:positionH relativeFrom="column">
              <wp:posOffset>5220970</wp:posOffset>
            </wp:positionH>
            <wp:positionV relativeFrom="paragraph">
              <wp:posOffset>127635</wp:posOffset>
            </wp:positionV>
            <wp:extent cx="1049867" cy="1049867"/>
            <wp:effectExtent l="0" t="0" r="0" b="0"/>
            <wp:wrapNone/>
            <wp:docPr id="1459509114" name="Grafik 1" descr="Ein Bild, das Text, Zeichnung, Desig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09114" name="Grafik 1" descr="Ein Bild, das Text, Zeichnung, Design, Darstellung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🪴</w:t>
      </w:r>
      <w:r>
        <w:t xml:space="preserve"> </w:t>
      </w:r>
      <w:proofErr w:type="spellStart"/>
      <w:r>
        <w:t>Beitrittserklärung</w:t>
      </w:r>
      <w:proofErr w:type="spellEnd"/>
    </w:p>
    <w:p w14:paraId="41C9452D" w14:textId="77777777" w:rsidR="00DE4264" w:rsidRPr="006B3A50" w:rsidRDefault="006B3A50">
      <w:pPr>
        <w:rPr>
          <w:b/>
          <w:bCs/>
          <w:sz w:val="28"/>
          <w:szCs w:val="28"/>
        </w:rPr>
      </w:pPr>
      <w:r w:rsidRPr="006B3A50">
        <w:rPr>
          <w:b/>
          <w:bCs/>
          <w:sz w:val="28"/>
          <w:szCs w:val="28"/>
        </w:rPr>
        <w:t>Obst- und Gartenbaufreunde Weisenheim am Berg</w:t>
      </w:r>
    </w:p>
    <w:p w14:paraId="784D7BE4" w14:textId="77777777" w:rsidR="006B3A50" w:rsidRDefault="006B3A50">
      <w:r>
        <w:t xml:space="preserve">Ich erkläre hiermit meinen Beitritt zum Verein der </w:t>
      </w:r>
    </w:p>
    <w:p w14:paraId="616F93D5" w14:textId="236BC411" w:rsidR="00DE4264" w:rsidRDefault="006B3A50">
      <w:r>
        <w:t xml:space="preserve">Obst- und </w:t>
      </w:r>
      <w:proofErr w:type="spellStart"/>
      <w:r>
        <w:t>Gartenbaufreunde</w:t>
      </w:r>
      <w:proofErr w:type="spellEnd"/>
      <w:r>
        <w:t xml:space="preserve"> </w:t>
      </w:r>
      <w:proofErr w:type="spellStart"/>
      <w:r>
        <w:t>Weisenheim</w:t>
      </w:r>
      <w:proofErr w:type="spellEnd"/>
      <w:r>
        <w:t xml:space="preserve"> am Berg.</w:t>
      </w:r>
    </w:p>
    <w:p w14:paraId="10872CF8" w14:textId="77777777" w:rsidR="00DE4264" w:rsidRDefault="006B3A50">
      <w:pPr>
        <w:pStyle w:val="berschrift2"/>
      </w:pPr>
      <w:r>
        <w:t>📝</w:t>
      </w:r>
      <w:r>
        <w:t xml:space="preserve">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Angaben</w:t>
      </w:r>
      <w:proofErr w:type="spellEnd"/>
    </w:p>
    <w:p w14:paraId="6A4B3FCD" w14:textId="77777777" w:rsidR="006B3A50" w:rsidRPr="006B3A50" w:rsidRDefault="006B3A50" w:rsidP="006B3A50"/>
    <w:p w14:paraId="2CD4F0B9" w14:textId="48BB60B0" w:rsidR="00DE4264" w:rsidRDefault="006B3A50">
      <w:r>
        <w:t xml:space="preserve">Vorname, Name: </w:t>
      </w:r>
      <w:r>
        <w:t>___________________________________________________________________________</w:t>
      </w:r>
    </w:p>
    <w:p w14:paraId="5AB98628" w14:textId="77777777" w:rsidR="006B3A50" w:rsidRDefault="006B3A50"/>
    <w:p w14:paraId="0023BFC1" w14:textId="688AF79F" w:rsidR="00DE4264" w:rsidRDefault="006B3A50">
      <w:r>
        <w:t>Straße, Hausnummer: _____________________________________________________________________</w:t>
      </w:r>
    </w:p>
    <w:p w14:paraId="6233AFBE" w14:textId="77777777" w:rsidR="006B3A50" w:rsidRDefault="006B3A50"/>
    <w:p w14:paraId="767FFAB8" w14:textId="523C2F72" w:rsidR="00DE4264" w:rsidRDefault="006B3A50">
      <w:r>
        <w:t>PLZ, Ort: ____________________________________________________________________________________</w:t>
      </w:r>
    </w:p>
    <w:p w14:paraId="7A3B8890" w14:textId="77777777" w:rsidR="006B3A50" w:rsidRDefault="006B3A50"/>
    <w:p w14:paraId="26C25A1C" w14:textId="6416713D" w:rsidR="00DE4264" w:rsidRDefault="006B3A50">
      <w:r>
        <w:t>Telefon: _____________________________________________________________________________________</w:t>
      </w:r>
    </w:p>
    <w:p w14:paraId="306CFB43" w14:textId="77777777" w:rsidR="006B3A50" w:rsidRDefault="006B3A50"/>
    <w:p w14:paraId="0907B061" w14:textId="3007E439" w:rsidR="00DE4264" w:rsidRDefault="006B3A50">
      <w:r>
        <w:t>E-Mail-Adresse: ____________________________________________________________________________</w:t>
      </w:r>
    </w:p>
    <w:p w14:paraId="44E61D4A" w14:textId="77777777" w:rsidR="006B3A50" w:rsidRDefault="006B3A50"/>
    <w:p w14:paraId="0706224E" w14:textId="02841333" w:rsidR="00DE4264" w:rsidRDefault="006B3A50">
      <w:proofErr w:type="spellStart"/>
      <w:r>
        <w:t>Geburtsdatum</w:t>
      </w:r>
      <w:proofErr w:type="spellEnd"/>
      <w:r>
        <w:t xml:space="preserve"> (optional): ________________________________________________________________</w:t>
      </w:r>
    </w:p>
    <w:p w14:paraId="115EAC22" w14:textId="77777777" w:rsidR="00DE4264" w:rsidRDefault="006B3A50">
      <w:pPr>
        <w:pStyle w:val="berschrift2"/>
      </w:pPr>
      <w:r>
        <w:t>💶</w:t>
      </w:r>
      <w:r>
        <w:t xml:space="preserve"> Mitgliedsbeitrag</w:t>
      </w:r>
    </w:p>
    <w:p w14:paraId="7C12A1D2" w14:textId="77777777" w:rsidR="006B3A50" w:rsidRDefault="006B3A50">
      <w:r>
        <w:t xml:space="preserve">Der </w:t>
      </w:r>
      <w:proofErr w:type="spellStart"/>
      <w:r>
        <w:t>jährliche</w:t>
      </w:r>
      <w:proofErr w:type="spellEnd"/>
      <w:r>
        <w:t xml:space="preserve"> </w:t>
      </w:r>
      <w:proofErr w:type="spellStart"/>
      <w:r>
        <w:t>Mitgliedsbeitrag</w:t>
      </w:r>
      <w:proofErr w:type="spellEnd"/>
      <w:r>
        <w:t xml:space="preserve"> </w:t>
      </w:r>
      <w:proofErr w:type="spellStart"/>
      <w:r>
        <w:t>beträgt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10</w:t>
      </w:r>
      <w:r>
        <w:t xml:space="preserve"> €,  </w:t>
      </w:r>
      <w:proofErr w:type="spellStart"/>
      <w:r>
        <w:t>Paare</w:t>
      </w:r>
      <w:proofErr w:type="spellEnd"/>
      <w:r>
        <w:t xml:space="preserve"> und </w:t>
      </w:r>
      <w:proofErr w:type="spellStart"/>
      <w:r>
        <w:t>Familien</w:t>
      </w:r>
      <w:proofErr w:type="spellEnd"/>
      <w:r>
        <w:t xml:space="preserve"> 15€</w:t>
      </w:r>
    </w:p>
    <w:p w14:paraId="70A086FD" w14:textId="2545A689" w:rsidR="00DE4264" w:rsidRDefault="006B3A50">
      <w:r>
        <w:t xml:space="preserve">(Die </w:t>
      </w:r>
      <w:proofErr w:type="spellStart"/>
      <w:r>
        <w:t>Höhe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auf der Mitgliederversammlung beschlossen und kann sich ändern.)</w:t>
      </w:r>
    </w:p>
    <w:p w14:paraId="2CB9C222" w14:textId="77777777" w:rsidR="006B3A50" w:rsidRDefault="006B3A50" w:rsidP="006B3A5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B3A50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📅</w:t>
      </w:r>
      <w:r w:rsidRPr="006B3A5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Ort, Datum und </w:t>
      </w:r>
      <w:proofErr w:type="spellStart"/>
      <w:r w:rsidRPr="006B3A5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Unterschrift</w:t>
      </w:r>
      <w:proofErr w:type="spellEnd"/>
    </w:p>
    <w:p w14:paraId="18317062" w14:textId="77777777" w:rsidR="006B3A50" w:rsidRPr="006B3A50" w:rsidRDefault="006B3A50" w:rsidP="006B3A5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D596A64" w14:textId="77777777" w:rsidR="006B3A50" w:rsidRDefault="006B3A50" w:rsidP="006B3A50">
      <w:r w:rsidRPr="006B3A50">
        <w:t>Ort, Datum: ____________________________________________</w:t>
      </w:r>
    </w:p>
    <w:p w14:paraId="4FE6F34C" w14:textId="77777777" w:rsidR="006B3A50" w:rsidRPr="006B3A50" w:rsidRDefault="006B3A50" w:rsidP="006B3A50"/>
    <w:p w14:paraId="1A536894" w14:textId="77777777" w:rsidR="006B3A50" w:rsidRPr="006B3A50" w:rsidRDefault="006B3A50" w:rsidP="006B3A50">
      <w:proofErr w:type="spellStart"/>
      <w:r w:rsidRPr="006B3A50">
        <w:t>Unterschrift</w:t>
      </w:r>
      <w:proofErr w:type="spellEnd"/>
      <w:r w:rsidRPr="006B3A50">
        <w:t>: ____________________________________________</w:t>
      </w:r>
    </w:p>
    <w:p w14:paraId="0CDFBF20" w14:textId="77777777" w:rsidR="006B3A50" w:rsidRPr="006B3A50" w:rsidRDefault="006B3A50" w:rsidP="006B3A5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r w:rsidRPr="006B3A5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Datenschutz</w:t>
      </w:r>
      <w:proofErr w:type="spellEnd"/>
    </w:p>
    <w:p w14:paraId="7EB3DB6E" w14:textId="511C2D35" w:rsidR="006B3A50" w:rsidRDefault="006B3A50" w:rsidP="006B3A50">
      <w:proofErr w:type="spellStart"/>
      <w:r w:rsidRPr="006B3A50">
        <w:t>Ihre</w:t>
      </w:r>
      <w:proofErr w:type="spellEnd"/>
      <w:r w:rsidRPr="006B3A50">
        <w:t xml:space="preserve"> Daten </w:t>
      </w:r>
      <w:proofErr w:type="spellStart"/>
      <w:r w:rsidRPr="006B3A50">
        <w:t>werden</w:t>
      </w:r>
      <w:proofErr w:type="spellEnd"/>
      <w:r w:rsidRPr="006B3A50">
        <w:t xml:space="preserve"> </w:t>
      </w:r>
      <w:proofErr w:type="spellStart"/>
      <w:r w:rsidRPr="006B3A50">
        <w:t>ausschließlich</w:t>
      </w:r>
      <w:proofErr w:type="spellEnd"/>
      <w:r w:rsidRPr="006B3A50">
        <w:t xml:space="preserve"> </w:t>
      </w:r>
      <w:proofErr w:type="spellStart"/>
      <w:r w:rsidRPr="006B3A50">
        <w:t>zum</w:t>
      </w:r>
      <w:proofErr w:type="spellEnd"/>
      <w:r w:rsidRPr="006B3A50">
        <w:t xml:space="preserve"> </w:t>
      </w:r>
      <w:proofErr w:type="spellStart"/>
      <w:r w:rsidRPr="006B3A50">
        <w:t>Zwecke</w:t>
      </w:r>
      <w:proofErr w:type="spellEnd"/>
      <w:r w:rsidRPr="006B3A50">
        <w:t xml:space="preserve"> der </w:t>
      </w:r>
      <w:proofErr w:type="spellStart"/>
      <w:r w:rsidRPr="006B3A50">
        <w:t>Mitgliederverwaltung</w:t>
      </w:r>
      <w:proofErr w:type="spellEnd"/>
      <w:r w:rsidRPr="006B3A50">
        <w:t xml:space="preserve"> und </w:t>
      </w:r>
      <w:proofErr w:type="spellStart"/>
      <w:r w:rsidRPr="006B3A50">
        <w:t>Beitragsabrechnung</w:t>
      </w:r>
      <w:proofErr w:type="spellEnd"/>
      <w:r w:rsidRPr="006B3A50">
        <w:t xml:space="preserve"> </w:t>
      </w:r>
      <w:proofErr w:type="spellStart"/>
      <w:r w:rsidRPr="006B3A50">
        <w:t>verwendet</w:t>
      </w:r>
      <w:proofErr w:type="spellEnd"/>
      <w:r w:rsidRPr="006B3A50">
        <w:t xml:space="preserve"> und </w:t>
      </w:r>
      <w:proofErr w:type="spellStart"/>
      <w:r w:rsidRPr="006B3A50">
        <w:t>nicht</w:t>
      </w:r>
      <w:proofErr w:type="spellEnd"/>
      <w:r w:rsidRPr="006B3A50">
        <w:t xml:space="preserve"> an </w:t>
      </w:r>
      <w:proofErr w:type="spellStart"/>
      <w:r w:rsidRPr="006B3A50">
        <w:t>Dritte</w:t>
      </w:r>
      <w:proofErr w:type="spellEnd"/>
      <w:r w:rsidRPr="006B3A50">
        <w:t xml:space="preserve"> </w:t>
      </w:r>
      <w:proofErr w:type="spellStart"/>
      <w:r w:rsidRPr="006B3A50">
        <w:t>weitergegeben</w:t>
      </w:r>
      <w:proofErr w:type="spellEnd"/>
      <w:r w:rsidRPr="006B3A50">
        <w:t xml:space="preserve">. </w:t>
      </w:r>
      <w:proofErr w:type="spellStart"/>
      <w:r w:rsidRPr="006B3A50">
        <w:t>Weitere</w:t>
      </w:r>
      <w:proofErr w:type="spellEnd"/>
      <w:r w:rsidRPr="006B3A50">
        <w:t xml:space="preserve"> </w:t>
      </w:r>
      <w:proofErr w:type="spellStart"/>
      <w:r w:rsidRPr="006B3A50">
        <w:t>Informationen</w:t>
      </w:r>
      <w:proofErr w:type="spellEnd"/>
      <w:r w:rsidRPr="006B3A50">
        <w:t xml:space="preserve"> </w:t>
      </w:r>
      <w:proofErr w:type="spellStart"/>
      <w:r w:rsidRPr="006B3A50">
        <w:t>entnehmen</w:t>
      </w:r>
      <w:proofErr w:type="spellEnd"/>
      <w:r w:rsidRPr="006B3A50">
        <w:t xml:space="preserve"> Sie bitte </w:t>
      </w:r>
      <w:proofErr w:type="spellStart"/>
      <w:r w:rsidRPr="006B3A50">
        <w:t>unserer</w:t>
      </w:r>
      <w:proofErr w:type="spellEnd"/>
      <w:r w:rsidRPr="006B3A50">
        <w:t xml:space="preserve"> </w:t>
      </w:r>
      <w:proofErr w:type="spellStart"/>
      <w:r w:rsidRPr="006B3A50">
        <w:t>Datenschutzerklärung</w:t>
      </w:r>
      <w:proofErr w:type="spellEnd"/>
      <w:r w:rsidRPr="006B3A50">
        <w:t>.</w:t>
      </w:r>
    </w:p>
    <w:p w14:paraId="4BAC2734" w14:textId="69A5982F" w:rsidR="006B3A50" w:rsidRPr="006B3A50" w:rsidRDefault="006B3A50" w:rsidP="006B3A5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C3E9038" wp14:editId="43028A13">
            <wp:simplePos x="0" y="0"/>
            <wp:positionH relativeFrom="column">
              <wp:posOffset>5341620</wp:posOffset>
            </wp:positionH>
            <wp:positionV relativeFrom="paragraph">
              <wp:posOffset>84032</wp:posOffset>
            </wp:positionV>
            <wp:extent cx="1048385" cy="1054735"/>
            <wp:effectExtent l="0" t="0" r="0" b="0"/>
            <wp:wrapNone/>
            <wp:docPr id="174796581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53504D" w14:textId="526AE37A" w:rsidR="006B3A50" w:rsidRDefault="006B3A50"/>
    <w:p w14:paraId="0EBF05BA" w14:textId="6AEE4EA8" w:rsidR="006B3A50" w:rsidRDefault="006B3A50"/>
    <w:p w14:paraId="52FF60E7" w14:textId="77777777" w:rsidR="006B3A50" w:rsidRDefault="006B3A50"/>
    <w:p w14:paraId="596780E2" w14:textId="3CA11DD1" w:rsidR="00DE4264" w:rsidRDefault="006B3A50">
      <w:pPr>
        <w:pStyle w:val="berschrift2"/>
      </w:pPr>
      <w:r>
        <w:t>🏦</w:t>
      </w:r>
      <w:r>
        <w:t xml:space="preserve"> SEPA-</w:t>
      </w:r>
      <w:proofErr w:type="spellStart"/>
      <w:r>
        <w:t>Lastschriftmandat</w:t>
      </w:r>
      <w:proofErr w:type="spellEnd"/>
    </w:p>
    <w:p w14:paraId="72C84A5F" w14:textId="560E3B03" w:rsidR="00DE4264" w:rsidRDefault="006B3A50">
      <w:r>
        <w:t xml:space="preserve">Ich </w:t>
      </w:r>
      <w:proofErr w:type="spellStart"/>
      <w:r>
        <w:t>ermächtige</w:t>
      </w:r>
      <w:proofErr w:type="spellEnd"/>
      <w:r>
        <w:t xml:space="preserve"> den Verein der Obst- und Gartenbaufreunde Weisenheim am Berg widerruflich, den jährlichen Mitgliedsbeitrag von meinem Konto mittels Lastschrift einzuziehen.</w:t>
      </w:r>
      <w:r>
        <w:br/>
        <w:t>Zugleich weise ich mein Kreditinstitut an, die vom Verein auf mein Konto gezogene Lastschrift einzulösen.</w:t>
      </w:r>
      <w:r>
        <w:br/>
      </w:r>
      <w:r>
        <w:br/>
        <w:t>Hinweis: Ich kann innerhalb von 8 Wochen, beginnend mit dem Belastungsdatum, die Erstattung des belasteten Betrags verlangen. Es gelten dabei die mit meinem Kreditinstitut vereinbarten Bedingungen.</w:t>
      </w:r>
    </w:p>
    <w:p w14:paraId="08DA0A6A" w14:textId="77777777" w:rsidR="00DE4264" w:rsidRDefault="006B3A50">
      <w:r>
        <w:t>Kontoinhaber*in: ____________________________________________</w:t>
      </w:r>
    </w:p>
    <w:p w14:paraId="2FCE2733" w14:textId="560CBC85" w:rsidR="00DE4264" w:rsidRDefault="006B3A50">
      <w:r>
        <w:t>IBAN: ____________________________________________</w:t>
      </w:r>
    </w:p>
    <w:p w14:paraId="12C2AD31" w14:textId="77777777" w:rsidR="00DE4264" w:rsidRDefault="006B3A50">
      <w:r>
        <w:t>BIC: ____________________________________________</w:t>
      </w:r>
    </w:p>
    <w:p w14:paraId="517AE639" w14:textId="77777777" w:rsidR="00DE4264" w:rsidRDefault="006B3A50">
      <w:r>
        <w:t>Kreditinstitut: ____________________________________________</w:t>
      </w:r>
    </w:p>
    <w:p w14:paraId="72DF0619" w14:textId="77777777" w:rsidR="00DE4264" w:rsidRDefault="006B3A50">
      <w:r>
        <w:t>Einzugsermächtigung gilt ab: ___ / ___ / _______ (Datum)</w:t>
      </w:r>
    </w:p>
    <w:p w14:paraId="70F9F4C6" w14:textId="54077EE0" w:rsidR="00DE4264" w:rsidRDefault="006B3A50">
      <w:proofErr w:type="spellStart"/>
      <w:r>
        <w:t>Gläubiger-Identifikationsnummer</w:t>
      </w:r>
      <w:proofErr w:type="spellEnd"/>
      <w:r>
        <w:t>: [</w:t>
      </w:r>
      <w:proofErr w:type="spellStart"/>
      <w:r>
        <w:t>vom</w:t>
      </w:r>
      <w:proofErr w:type="spellEnd"/>
      <w:r>
        <w:t xml:space="preserve"> Verein </w:t>
      </w:r>
      <w:proofErr w:type="spellStart"/>
      <w:r>
        <w:t>eintragen</w:t>
      </w:r>
      <w:proofErr w:type="spellEnd"/>
      <w:r>
        <w:t>]</w:t>
      </w:r>
    </w:p>
    <w:p w14:paraId="40304E56" w14:textId="77777777" w:rsidR="00DE4264" w:rsidRDefault="006B3A50">
      <w:r>
        <w:t>Mandatsreferenz: Wird separat mitgeteilt.</w:t>
      </w:r>
    </w:p>
    <w:p w14:paraId="1839FD34" w14:textId="77777777" w:rsidR="00DE4264" w:rsidRDefault="006B3A50">
      <w:pPr>
        <w:pStyle w:val="berschrift2"/>
      </w:pPr>
      <w:bookmarkStart w:id="0" w:name="_Hlk200304578"/>
      <w:r>
        <w:t>📅</w:t>
      </w:r>
      <w:r>
        <w:t xml:space="preserve"> Ort, Datum und </w:t>
      </w:r>
      <w:proofErr w:type="spellStart"/>
      <w:r>
        <w:t>Unterschrift</w:t>
      </w:r>
      <w:proofErr w:type="spellEnd"/>
    </w:p>
    <w:p w14:paraId="594959D0" w14:textId="77777777" w:rsidR="006B3A50" w:rsidRPr="006B3A50" w:rsidRDefault="006B3A50" w:rsidP="006B3A50"/>
    <w:p w14:paraId="03B38411" w14:textId="77777777" w:rsidR="00DE4264" w:rsidRDefault="006B3A50">
      <w:r>
        <w:t>Ort, Datum: ____________________________________________</w:t>
      </w:r>
    </w:p>
    <w:p w14:paraId="2AEA75AE" w14:textId="77777777" w:rsidR="006B3A50" w:rsidRDefault="006B3A50"/>
    <w:p w14:paraId="18DE414B" w14:textId="77777777" w:rsidR="00DE4264" w:rsidRDefault="006B3A50">
      <w:r>
        <w:t>Unterschrift: ____________________________________________</w:t>
      </w:r>
    </w:p>
    <w:p w14:paraId="217B87CE" w14:textId="77777777" w:rsidR="00DE4264" w:rsidRDefault="006B3A50">
      <w:pPr>
        <w:pStyle w:val="berschrift2"/>
      </w:pPr>
      <w:r>
        <w:t>Datenschutz</w:t>
      </w:r>
    </w:p>
    <w:p w14:paraId="1B15AE19" w14:textId="77777777" w:rsidR="00DE4264" w:rsidRDefault="006B3A50">
      <w:r>
        <w:t>Ihre Daten werden ausschließlich zum Zwecke der Mitgliederverwaltung und Beitragsabrechnung verwendet und nicht an Dritte weitergegeben. Weitere Informationen entnehmen Sie bitte unserer Datenschutzerklärung.</w:t>
      </w:r>
      <w:bookmarkEnd w:id="0"/>
    </w:p>
    <w:sectPr w:rsidR="00DE4264" w:rsidSect="006B3A50">
      <w:pgSz w:w="12240" w:h="15840"/>
      <w:pgMar w:top="720" w:right="720" w:bottom="72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790048">
    <w:abstractNumId w:val="8"/>
  </w:num>
  <w:num w:numId="2" w16cid:durableId="105665551">
    <w:abstractNumId w:val="6"/>
  </w:num>
  <w:num w:numId="3" w16cid:durableId="224872864">
    <w:abstractNumId w:val="5"/>
  </w:num>
  <w:num w:numId="4" w16cid:durableId="1473060099">
    <w:abstractNumId w:val="4"/>
  </w:num>
  <w:num w:numId="5" w16cid:durableId="826550770">
    <w:abstractNumId w:val="7"/>
  </w:num>
  <w:num w:numId="6" w16cid:durableId="2044939231">
    <w:abstractNumId w:val="3"/>
  </w:num>
  <w:num w:numId="7" w16cid:durableId="1664816412">
    <w:abstractNumId w:val="2"/>
  </w:num>
  <w:num w:numId="8" w16cid:durableId="903490822">
    <w:abstractNumId w:val="1"/>
  </w:num>
  <w:num w:numId="9" w16cid:durableId="116971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3A50"/>
    <w:rsid w:val="009213F1"/>
    <w:rsid w:val="00AA1D8D"/>
    <w:rsid w:val="00B47730"/>
    <w:rsid w:val="00CB0664"/>
    <w:rsid w:val="00DE42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015FAB"/>
  <w14:defaultImageDpi w14:val="300"/>
  <w15:docId w15:val="{A0F4B5C9-373D-4B7E-922F-E2F28CB7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A50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Naturfriseur Zimmermann</cp:lastModifiedBy>
  <cp:revision>2</cp:revision>
  <dcterms:created xsi:type="dcterms:W3CDTF">2025-06-08T17:55:00Z</dcterms:created>
  <dcterms:modified xsi:type="dcterms:W3CDTF">2025-06-08T17:55:00Z</dcterms:modified>
  <cp:category/>
</cp:coreProperties>
</file>